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北京市居民传染病健康素养现状与评价</w:t>
      </w:r>
    </w:p>
    <w:p>
      <w:r>
        <w:rPr>
          <w:rFonts w:ascii="宋体" w:hAnsi="宋体" w:eastAsia="宋体"/>
          <w:sz w:val="24"/>
        </w:rPr>
        <w:t>王全意主编；杨鹏，吴双胜副主编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北京市居民传染病健康素养现状与评价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王全意主编；杨鹏，吴双胜副主编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本书出售、求购地址：https://www.jiaokey.com/book/detail/13016299.html</w:t>
      </w:r>
    </w:p>
    <w:p>
      <w:r>
        <w:t>更多相关图书推荐：https://www.jiaokey.com</w:t>
      </w:r>
    </w:p>
    <w:p>
      <w:r>
        <w:t>王全意主编；杨鹏，吴双胜副主编 其他作品：https://www.jiaokey.com/tag/王全意主编；杨鹏，吴双胜副主编.html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关键词搜索：https://www.jiaokey.com/tag/北京市居民传染病健康素养现状与评价.html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