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保加利亚  2003</w:t>
      </w:r>
    </w:p>
    <w:p>
      <w:r>
        <w:rPr>
          <w:rFonts w:ascii="宋体" w:hAnsi="宋体" w:eastAsia="宋体"/>
          <w:sz w:val="24"/>
        </w:rPr>
        <w:t>Stayko Koulaksazov，Svetla Todorova，Ellie Tragakes等原著；Ellie Tragakes原编辑；卫生部国际合作司编译；熊继平译者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保加利亚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Stayko Koulaksazov，Svetla Todorova，Ellie Tragakes等原著；Ellie Tragakes原编辑；卫生部国际合作司编译；熊继平译者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本书出售、求购地址：https://www.jiaokey.com/book/detail/13016294.html</w:t>
      </w:r>
    </w:p>
    <w:p>
      <w:r>
        <w:t>更多相关图书推荐：https://www.jiaokey.com</w:t>
      </w:r>
    </w:p>
    <w:p>
      <w:r>
        <w:t>Stayko Koulaksazov，Svetla Todorova，Ellie Tragakes等原著；Ellie Tragakes原编辑；卫生部国际合作司编译；熊继平译者 其他作品：https://www.jiaokey.com/tag/Stayko Koulaksazov，Svetla Todorova，Ellie Tragakes等原著；Ellie Tragakes原编辑；卫生部国际合作司编译；熊继平译者.html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保加利亚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