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  价值取向及其实现机制</w:t>
      </w:r>
    </w:p>
    <w:p>
      <w:r>
        <w:rPr>
          <w:rFonts w:ascii="宋体" w:hAnsi="宋体" w:eastAsia="宋体"/>
          <w:sz w:val="24"/>
        </w:rPr>
        <w:t>曹永福著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  价值取向及其实现机制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本书出售、求购地址：https://www.jiaokey.com/book/detail/13016288.html</w:t>
      </w:r>
    </w:p>
    <w:p>
      <w:r>
        <w:t>更多相关图书推荐：https://www.jiaokey.com</w:t>
      </w:r>
    </w:p>
    <w:p>
      <w:r>
        <w:t>曹永福著 其他作品：https://www.jiaokey.com/tag/曹永福著.html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关键词搜索：https://www.jiaokey.com/tag/中国医药卫生体制改革  价值取向及其实现机制.html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