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中国新制农村合作医疗公平性与效率性研究  以辽宁为例</w:t>
      </w:r>
    </w:p>
    <w:p>
      <w:r>
        <w:rPr>
          <w:rFonts w:ascii="宋体" w:hAnsi="宋体" w:eastAsia="宋体"/>
          <w:sz w:val="24"/>
        </w:rPr>
        <w:t>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中国新制农村合作医疗公平性与效率性研究  以辽宁为例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本书出售、求购地址：https://www.jiaokey.com/book/detail/13016280.html</w:t>
      </w:r>
    </w:p>
    <w:p>
      <w:r>
        <w:t>更多相关图书推荐：https://www.jiaokey.com</w:t>
      </w:r>
    </w:p>
    <w:p>
      <w:r>
        <w:t>刘波著 其他作品：https://www.jiaokey.com/tag/刘波著.html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关键词搜索：https://www.jiaokey.com/tag/中国新制农村合作医疗公平性与效率性研究  以辽宁为例.html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