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腹部器官外科获取技术</w:t>
      </w:r>
    </w:p>
    <w:p>
      <w:r>
        <w:rPr>
          <w:rFonts w:ascii="宋体" w:hAnsi="宋体" w:eastAsia="宋体"/>
          <w:sz w:val="24"/>
        </w:rPr>
        <w:t>AndrzejBaranski原著；董家鸿主审；冷建军主译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腹部器官外科获取技术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AndrzejBaranski原著；董家鸿主审；冷建军主译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本书出售、求购地址：https://www.jiaokey.com/book/detail/13016272.html</w:t>
      </w:r>
    </w:p>
    <w:p>
      <w:r>
        <w:t>更多相关图书推荐：https://www.jiaokey.com</w:t>
      </w:r>
    </w:p>
    <w:p>
      <w:r>
        <w:t>AndrzejBaranski原著；董家鸿主审；冷建军主译 其他作品：https://www.jiaokey.com/tag/AndrzejBaranski原著；董家鸿主审；冷建军主译.html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关键词搜索：https://www.jiaokey.com/tag/腹部器官外科获取技术.html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