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  新世纪第2版</w:t>
      </w:r>
    </w:p>
    <w:p>
      <w:r>
        <w:t>作者：严隽陶主编；王道全，房敏副主编</w:t>
      </w:r>
    </w:p>
    <w:p>
      <w:r>
        <w:t>出版社：北京：中国中医药出版社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推拿学  新世纪第2版 评论地址：https://www.jiaokey.com/book/detail/13016250.html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