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书名：实用早产与早产儿学</w:t>
      </w:r>
    </w:p>
    <w:p>
      <w:r>
        <w:t>作者：封志纯，钟梅主编；尹晓娟，王斌，高云飞等副主编</w:t>
      </w:r>
    </w:p>
    <w:p>
      <w:r>
        <w:t>出版社：北京:军事医学科学出版社,2010.05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实用早产与早产儿学 评论地址：https://www.jiaokey.com/book/detail/13016249.html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