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书名：护理学基础应试指南</w:t>
      </w:r>
    </w:p>
    <w:p>
      <w:r>
        <w:t>作者：赵锋，陈英，王霞主编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护理学基础应试指南 评论地址：https://www.jiaokey.com/book/detail/13016247.html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