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从生命维持治疗到患者权利  美国医疗的光明与黑暗续</w:t>
      </w:r>
    </w:p>
    <w:p>
      <w:r>
        <w:rPr>
          <w:rFonts w:ascii="宋体" w:hAnsi="宋体" w:eastAsia="宋体"/>
          <w:sz w:val="24"/>
        </w:rPr>
        <w:t>（日）李启充著；陈苏译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从生命维持治疗到患者权利  美国医疗的光明与黑暗续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（日）李启充著；陈苏译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本书出售、求购地址：https://www.jiaokey.com/book/detail/13016246.html</w:t>
      </w:r>
    </w:p>
    <w:p>
      <w:r>
        <w:t>更多相关图书推荐：https://www.jiaokey.com</w:t>
      </w:r>
    </w:p>
    <w:p>
      <w:r>
        <w:t>（日）李启充著；陈苏译 其他作品：https://www.jiaokey.com/tag/（日）李启充著；陈苏译.html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关键词搜索：https://www.jiaokey.com/tag/从生命维持治疗到患者权利  美国医疗的光明与黑暗续.html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