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推拿医籍选</w:t>
      </w:r>
    </w:p>
    <w:p>
      <w:r>
        <w:rPr>
          <w:rFonts w:ascii="宋体" w:hAnsi="宋体" w:eastAsia="宋体"/>
          <w:sz w:val="24"/>
        </w:rPr>
        <w:t>罗才贵，刘明军，王道全主编；梅荣军，于天源，李江山等副主编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推拿医籍选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罗才贵，刘明军，王道全主编；梅荣军，于天源，李江山等副主编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本书出售、求购地址：https://www.jiaokey.com/book/detail/13016244.html</w:t>
      </w:r>
    </w:p>
    <w:p>
      <w:r>
        <w:t>更多相关图书推荐：https://www.jiaokey.com</w:t>
      </w:r>
    </w:p>
    <w:p>
      <w:r>
        <w:t>罗才贵，刘明军，王道全主编；梅荣军，于天源，李江山等副主编 其他作品：https://www.jiaokey.com/tag/罗才贵，刘明军，王道全主编；梅荣军，于天源，李江山等副主编.html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关键词搜索：https://www.jiaokey.com/tag/推拿医籍选.html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