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书名：警惕潜在的杀手  血管早期病变检测</w:t>
      </w:r>
    </w:p>
    <w:p>
      <w:r>
        <w:t>作者：王宏宇主编</w:t>
      </w:r>
    </w:p>
    <w:p>
      <w:r>
        <w:t>出版社：北京：北京大学医学出版社</w:t>
      </w:r>
    </w:p>
    <w:p>
      <w:r>
        <w:t>出版日期：2011</w:t>
      </w:r>
    </w:p>
    <w:p>
      <w:r>
        <w:t>总页数：132</w:t>
      </w:r>
    </w:p>
    <w:p>
      <w:r>
        <w:t>更多请访问教客网: www.jiaokey.com</w:t>
      </w:r>
    </w:p>
    <w:p>
      <w:r>
        <w:t>警惕潜在的杀手  血管早期病变检测 评论地址：https://www.jiaokey.com/book/detail/13016205.html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