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2011主管护师资格考试全真模拟试卷</w:t>
      </w:r>
    </w:p>
    <w:p>
      <w:r>
        <w:rPr>
          <w:rFonts w:ascii="宋体" w:hAnsi="宋体" w:eastAsia="宋体"/>
          <w:sz w:val="24"/>
        </w:rPr>
        <w:t>张利岩，刘万芳，管晓萍主编；纪慧茹，张向兰，林美雄副主编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2011主管护师资格考试全真模拟试卷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张利岩，刘万芳，管晓萍主编；纪慧茹，张向兰，林美雄副主编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本书出售、求购地址：https://www.jiaokey.com/book/detail/13016203.html</w:t>
      </w:r>
    </w:p>
    <w:p>
      <w:r>
        <w:t>更多相关图书推荐：https://www.jiaokey.com</w:t>
      </w:r>
    </w:p>
    <w:p>
      <w:r>
        <w:t>张利岩，刘万芳，管晓萍主编；纪慧茹，张向兰，林美雄副主编 其他作品：https://www.jiaokey.com/tag/张利岩，刘万芳，管晓萍主编；纪慧茹，张向兰，林美雄副主编.html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关键词搜索：https://www.jiaokey.com/tag/2011主管护师资格考试全真模拟试卷.html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