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书名：护士实习心电图教程</w:t>
      </w:r>
    </w:p>
    <w:p>
      <w:r>
        <w:t>作者：李中健，张振香，郑蔚主编；潘运萍，李世锋，董同庆等副主编</w:t>
      </w:r>
    </w:p>
    <w:p>
      <w:r>
        <w:t>出版社：西安：第四军医大学出版社</w:t>
      </w:r>
    </w:p>
    <w:p>
      <w:r>
        <w:t>出版日期：2008.11</w:t>
      </w:r>
    </w:p>
    <w:p>
      <w:r>
        <w:t>总页数：288</w:t>
      </w:r>
    </w:p>
    <w:p>
      <w:r>
        <w:t>更多请访问教客网: www.jiaokey.com</w:t>
      </w:r>
    </w:p>
    <w:p>
      <w:r>
        <w:t>护士实习心电图教程 评论地址：https://www.jiaokey.com/book/detail/13016200.html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