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书名：世医得效方</w:t>
      </w:r>
    </w:p>
    <w:p>
      <w:r>
        <w:t>作者：（元）危亦林著；戴铭，周祖亮，傅锡钦等校注</w:t>
      </w:r>
    </w:p>
    <w:p>
      <w:r>
        <w:t>出版社：北京:中国中医药出版社,2009.02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世医得效方 评论地址：https://www.jiaokey.com/book/detail/13016193.html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