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医学心鉴  程昭寰教授从医五十周年医学论文集（1959-2009）</w:t>
      </w:r>
    </w:p>
    <w:p>
      <w:r>
        <w:rPr>
          <w:rFonts w:ascii="宋体" w:hAnsi="宋体" w:eastAsia="宋体"/>
          <w:sz w:val="24"/>
        </w:rPr>
        <w:t>程昭寰主编；缪志华，黄鑫，王艳逊副主编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医学心鉴  程昭寰教授从医五十周年医学论文集（1959-2009）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程昭寰主编；缪志华，黄鑫，王艳逊副主编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本书出售、求购地址：https://www.jiaokey.com/book/detail/13016187.html</w:t>
      </w:r>
    </w:p>
    <w:p>
      <w:r>
        <w:t>更多相关图书推荐：https://www.jiaokey.com</w:t>
      </w:r>
    </w:p>
    <w:p>
      <w:r>
        <w:t>程昭寰主编；缪志华，黄鑫，王艳逊副主编 其他作品：https://www.jiaokey.com/tag/程昭寰主编；缪志华，黄鑫，王艳逊副主编.html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关键词搜索：https://www.jiaokey.com/tag/医学心鉴  程昭寰教授从医五十周年医学论文集（1959-2009）.html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