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书名：外科学同步练习与应试指南</w:t>
      </w:r>
    </w:p>
    <w:p>
      <w:r>
        <w:t>作者:张成明，于金玲，曾现伟主编；张培荣，陈淑芹，王秀莹等副主编</w:t>
      </w:r>
    </w:p>
    <w:p>
      <w:r>
        <w:t>出版社:西安：第四军医大学出版社</w:t>
      </w:r>
    </w:p>
    <w:p>
      <w:r>
        <w:t>出版日期：2009.04</w:t>
      </w:r>
    </w:p>
    <w:p>
      <w:r>
        <w:t>总页数：319</w:t>
      </w:r>
    </w:p>
    <w:p>
      <w:r>
        <w:t>更多请访问教客网:www.jiaokey.com</w:t>
      </w:r>
    </w:p>
    <w:p>
      <w:r>
        <w:t>外科学同步练习与应试指南评论地址：https://www.jiaokey.com/book/detail/13016183.html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