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中国中药材真伪鉴别图典  2  常用根及根茎药材分册</w:t>
      </w:r>
    </w:p>
    <w:p>
      <w:r>
        <w:rPr>
          <w:rFonts w:ascii="宋体" w:hAnsi="宋体" w:eastAsia="宋体"/>
          <w:sz w:val="24"/>
        </w:rPr>
        <w:t>中国药品生物制品检定所，广东省药品检验所编著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中国中药材真伪鉴别图典  2  常用根及根茎药材分册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中国药品生物制品检定所，广东省药品检验所编著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本书出售、求购地址：https://www.jiaokey.com/book/detail/13016167.html</w:t>
      </w:r>
    </w:p>
    <w:p>
      <w:r>
        <w:t>更多相关图书推荐：https://www.jiaokey.com</w:t>
      </w:r>
    </w:p>
    <w:p>
      <w:r>
        <w:t>中国药品生物制品检定所，广东省药品检验所编著 其他作品：https://www.jiaokey.com/tag/中国药品生物制品检定所，广东省药品检验所编著.html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关键词搜索：https://www.jiaokey.com/tag/中国中药材真伪鉴别图典  2  常用根及根茎药材分册.html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