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书名：中医食养与食疗</w:t>
      </w:r>
    </w:p>
    <w:p>
      <w:r>
        <w:t>作者：郭永洁编著</w:t>
      </w:r>
    </w:p>
    <w:p>
      <w:r>
        <w:t>出版社：上海:上海科学技术出版社,2010.11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中医食养与食疗 评论地址：https://www.jiaokey.com/book/detail/13016161.html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