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革命之再起  中国国民党改组前对新思潮的回应  1914-1924</w:t>
      </w:r>
    </w:p>
    <w:p>
      <w:r>
        <w:rPr>
          <w:rFonts w:ascii="宋体" w:hAnsi="宋体" w:eastAsia="宋体"/>
          <w:sz w:val="24"/>
        </w:rPr>
        <w:t>吕芳上著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革命之再起  中国国民党改组前对新思潮的回应  1914-1924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吕芳上著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本书出售、求购地址：https://www.jiaokey.com/book/detail/13016157.html</w:t>
      </w:r>
    </w:p>
    <w:p>
      <w:r>
        <w:t>更多相关图书推荐：https://www.jiaokey.com</w:t>
      </w:r>
    </w:p>
    <w:p>
      <w:r>
        <w:t>吕芳上著 其他作品：https://www.jiaokey.com/tag/吕芳上著.html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关键词搜索：https://www.jiaokey.com/tag/革命之再起  中国国民党改组前对新思潮的回应  1914-1924.html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