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爱的备忘录  PART 2  爱·信念与生命</w:t>
      </w:r>
    </w:p>
    <w:p>
      <w:r>
        <w:rPr>
          <w:rFonts w:ascii="宋体" w:hAnsi="宋体" w:eastAsia="宋体"/>
          <w:sz w:val="24"/>
        </w:rPr>
        <w:t>李奥·巴斯卡力著；朱恩仱译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爱的备忘录  PART 2  爱·信念与生命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李奥·巴斯卡力著；朱恩仱译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本书出售、求购地址：https://www.jiaokey.com/book/detail/13016111.html</w:t>
      </w:r>
    </w:p>
    <w:p>
      <w:r>
        <w:t>更多相关图书推荐：https://www.jiaokey.com</w:t>
      </w:r>
    </w:p>
    <w:p>
      <w:r>
        <w:t>李奥·巴斯卡力著；朱恩仱译 其他作品：https://www.jiaokey.com/tag/李奥·巴斯卡力著；朱恩仱译.html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关键词搜索：https://www.jiaokey.com/tag/爱的备忘录  PART 2  爱·信念与生命.html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