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哲学诊治  谘商和心理治疗的另类途径</w:t>
      </w:r>
    </w:p>
    <w:p>
      <w:r>
        <w:rPr>
          <w:rFonts w:ascii="宋体" w:hAnsi="宋体" w:eastAsia="宋体"/>
          <w:sz w:val="24"/>
        </w:rPr>
        <w:t>Shlomit C.Schuster著；张绍乾译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哲学诊治  谘商和心理治疗的另类途径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Shlomit C.Schuster著；张绍乾译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本书出售、求购地址：https://www.jiaokey.com/book/detail/13016106.html</w:t>
      </w:r>
    </w:p>
    <w:p>
      <w:r>
        <w:t>更多相关图书推荐：https://www.jiaokey.com</w:t>
      </w:r>
    </w:p>
    <w:p>
      <w:r>
        <w:t>Shlomit C.Schuster著；张绍乾译 其他作品：https://www.jiaokey.com/tag/Shlomit C.Schuster著；张绍乾译.html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关键词搜索：https://www.jiaokey.com/tag/哲学诊治  谘商和心理治疗的另类途径.html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