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遮蔽的图伯特：国际藏学家解读（中共版）《西藏百题问答》</w:t>
      </w:r>
    </w:p>
    <w:p>
      <w:r>
        <w:rPr>
          <w:rFonts w:ascii="宋体" w:hAnsi="宋体" w:eastAsia="宋体"/>
          <w:sz w:val="24"/>
        </w:rPr>
        <w:t>安玛莉·布隆铎，卡提亚·毕菲特里耶等编著；谢惟敏译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遮蔽的图伯特：国际藏学家解读（中共版）《西藏百题问答》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安玛莉·布隆铎，卡提亚·毕菲特里耶等编著；谢惟敏译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本书出售、求购地址：https://www.jiaokey.com/book/detail/13016100.html</w:t>
      </w:r>
    </w:p>
    <w:p>
      <w:r>
        <w:t>更多相关图书推荐：https://www.jiaokey.com</w:t>
      </w:r>
    </w:p>
    <w:p>
      <w:r>
        <w:t>安玛莉·布隆铎，卡提亚·毕菲特里耶等编著；谢惟敏译 其他作品：https://www.jiaokey.com/tag/安玛莉·布隆铎，卡提亚·毕菲特里耶等编著；谢惟敏译.html</w:t>
      </w:r>
    </w:p>
    <w:p>
      <w:r>
        <w:t>前卫出版社 出版图书：https://www.jiaokey.com/tag/前卫出版社.html</w:t>
      </w:r>
    </w:p>
    <w:p>
      <w:r>
        <w:t>关键词搜索：https://www.jiaokey.com/tag/遮蔽的图伯特：国际藏学家解读（中共版）《西藏百题问答》.html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