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拔一根头发，在幻想的森林中漫步</w:t>
      </w:r>
    </w:p>
    <w:p>
      <w:r>
        <w:rPr>
          <w:rFonts w:ascii="宋体" w:hAnsi="宋体" w:eastAsia="宋体"/>
          <w:sz w:val="24"/>
        </w:rPr>
        <w:t>Roger-Pol Droit著；胡引玉译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拔一根头发，在幻想的森林中漫步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Roger-Pol Droit著；胡引玉译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本书出售、求购地址：https://www.jiaokey.com/book/detail/13016076.html</w:t>
      </w:r>
    </w:p>
    <w:p>
      <w:r>
        <w:t>更多相关图书推荐：https://www.jiaokey.com</w:t>
      </w:r>
    </w:p>
    <w:p>
      <w:r>
        <w:t>Roger-Pol Droit著；胡引玉译 其他作品：https://www.jiaokey.com/tag/Roger-Pol Droit著；胡引玉译.html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关键词搜索：https://www.jiaokey.com/tag/拔一根头发，在幻想的森林中漫步.html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