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世道  生命的学问十讲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世道  生命的学问十讲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本书出售、求购地址：https://www.jiaokey.com/book/detail/13016070.html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关键词搜索：https://www.jiaokey.com/tag/世道  生命的学问十讲.html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