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社会福利结构与实施</w:t>
      </w:r>
    </w:p>
    <w:p>
      <w:r>
        <w:rPr>
          <w:rFonts w:ascii="宋体" w:hAnsi="宋体" w:eastAsia="宋体"/>
          <w:sz w:val="24"/>
        </w:rPr>
        <w:t>David Macarov著；官有垣译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社会福利结构与实施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Macarov著；官有垣译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本书出售、求购地址：https://www.jiaokey.com/book/detail/13016063.html</w:t>
      </w:r>
    </w:p>
    <w:p>
      <w:r>
        <w:t>更多相关图书推荐：https://www.jiaokey.com</w:t>
      </w:r>
    </w:p>
    <w:p>
      <w:r>
        <w:t>David Macarov著；官有垣译 其他作品：https://www.jiaokey.com/tag/David Macarov著；官有垣译.html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关键词搜索：https://www.jiaokey.com/tag/社会福利结构与实施.html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