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  儒佛情绪观的现代应用</w:t>
      </w:r>
    </w:p>
    <w:p>
      <w:r>
        <w:rPr>
          <w:rFonts w:ascii="宋体" w:hAnsi="宋体" w:eastAsia="宋体"/>
          <w:sz w:val="24"/>
        </w:rPr>
        <w:t>陈雪丽著；吴燕萍编辑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  儒佛情绪观的现代应用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陈雪丽著；吴燕萍编辑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本书出售、求购地址：https://www.jiaokey.com/book/detail/13016058.html</w:t>
      </w:r>
    </w:p>
    <w:p>
      <w:r>
        <w:t>更多相关图书推荐：https://www.jiaokey.com</w:t>
      </w:r>
    </w:p>
    <w:p>
      <w:r>
        <w:t>陈雪丽著；吴燕萍编辑 其他作品：https://www.jiaokey.com/tag/陈雪丽著；吴燕萍编辑.html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关键词搜索：https://www.jiaokey.com/tag/情感教育  儒佛情绪观的现代应用.html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