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10  藏经研究之一  大藏经研究汇编  上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10  藏经研究之一  大藏经研究汇编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本书出售、求购地址：https://www.jiaokey.com/book/detail/13016038.html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10  藏经研究之一  大藏经研究汇编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