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女人屐痕  台湾女性文化地标</w:t>
      </w:r>
    </w:p>
    <w:p>
      <w:r>
        <w:rPr>
          <w:rFonts w:ascii="宋体" w:hAnsi="宋体" w:eastAsia="宋体"/>
          <w:sz w:val="24"/>
        </w:rPr>
        <w:t>范情，简文敏，简扶育等著；郑美里主编；罗惠文编辑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女人屐痕  台湾女性文化地标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范情，简文敏，简扶育等著；郑美里主编；罗惠文编辑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文化总会；女书文化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本书出售、求购地址：https://www.jiaokey.com/book/detail/13016035.html</w:t>
      </w:r>
    </w:p>
    <w:p>
      <w:r>
        <w:t>更多相关图书推荐：https://www.jiaokey.com</w:t>
      </w:r>
    </w:p>
    <w:p>
      <w:r>
        <w:t>范情，简文敏，简扶育等著；郑美里主编；罗惠文编辑 其他作品：https://www.jiaokey.com/tag/范情，简文敏，简扶育等著；郑美里主编；罗惠文编辑.html</w:t>
      </w:r>
    </w:p>
    <w:p>
      <w:r>
        <w:t>文化总会；女书文化 出版图书：https://www.jiaokey.com/tag/文化总会；女书文化.html</w:t>
      </w:r>
    </w:p>
    <w:p>
      <w:r>
        <w:t>关键词搜索：https://www.jiaokey.com/tag/女人屐痕  台湾女性文化地标.html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