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心理学概论  第2版</w:t>
      </w:r>
    </w:p>
    <w:p>
      <w:r>
        <w:rPr>
          <w:rFonts w:ascii="宋体" w:hAnsi="宋体" w:eastAsia="宋体"/>
          <w:sz w:val="24"/>
        </w:rPr>
        <w:t>邓明宇，李介至，郑凰君编著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邓明宇，李介至，郑凰君编著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本书出售、求购地址：https://www.jiaokey.com/book/detail/13016004.html</w:t>
      </w:r>
    </w:p>
    <w:p>
      <w:r>
        <w:t>更多相关图书推荐：https://www.jiaokey.com</w:t>
      </w:r>
    </w:p>
    <w:p>
      <w:r>
        <w:t>邓明宇，李介至，郑凰君编著 其他作品：https://www.jiaokey.com/tag/邓明宇，李介至，郑凰君编著.html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关键词搜索：https://www.jiaokey.com/tag/心理学概论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