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死亡教育与辅导</w:t>
      </w:r>
    </w:p>
    <w:p>
      <w:r>
        <w:rPr>
          <w:rFonts w:ascii="宋体" w:hAnsi="宋体" w:eastAsia="宋体"/>
          <w:sz w:val="24"/>
        </w:rPr>
        <w:t>CHARLES A.CORR，CLYDE M.NABE，DONNA M.CORR著；张静玉，颜素卿，徐有进等译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A.CORR，CLYDE M.NABE，DONNA M.CORR著；张静玉，颜素卿，徐有进等译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本书出售、求购地址：https://www.jiaokey.com/book/detail/13015995.html</w:t>
      </w:r>
    </w:p>
    <w:p>
      <w:r>
        <w:t>更多相关图书推荐：https://www.jiaokey.com</w:t>
      </w:r>
    </w:p>
    <w:p>
      <w:r>
        <w:t>CHARLES A.CORR，CLYDE M.NABE，DONNA M.CORR著；张静玉，颜素卿，徐有进等译 其他作品：https://www.jiaokey.com/tag/CHARLES A.CORR，CLYDE M.NABE，DONNA M.CORR著；张静玉，颜素卿，徐有进等译.html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关键词搜索：https://www.jiaokey.com/tag/死亡教育与辅导.html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