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英文13版全新译本</w:t>
      </w:r>
    </w:p>
    <w:p>
      <w:r>
        <w:rPr>
          <w:rFonts w:ascii="宋体" w:hAnsi="宋体" w:eastAsia="宋体"/>
          <w:sz w:val="24"/>
        </w:rPr>
        <w:t>James N.Butcher，Susan Mineka，Jill M.Hooley著；游恒山译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英文13版全新译本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N.Butcher，Susan Mineka，Jill M.Hooley著；游恒山译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本书出售、求购地址：https://www.jiaokey.com/book/detail/13015970.html</w:t>
      </w:r>
    </w:p>
    <w:p>
      <w:r>
        <w:t>更多相关图书推荐：https://www.jiaokey.com</w:t>
      </w:r>
    </w:p>
    <w:p>
      <w:r>
        <w:t>James N.Butcher，Susan Mineka，Jill M.Hooley著；游恒山译 其他作品：https://www.jiaokey.com/tag/James N.Butcher，Susan Mineka，Jill M.Hooley著；游恒山译.html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关键词搜索：https://www.jiaokey.com/tag/变态心理学  英文13版全新译本.html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