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佛洛伊德的近视眼  适应性潜意识如何影响我们的生活？</w:t>
      </w:r>
    </w:p>
    <w:p>
      <w:r>
        <w:rPr>
          <w:rFonts w:ascii="宋体" w:hAnsi="宋体" w:eastAsia="宋体"/>
          <w:sz w:val="24"/>
        </w:rPr>
        <w:t>提摩西·D·威尔森著；傅振焜译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佛洛伊德的近视眼  适应性潜意识如何影响我们的生活？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提摩西·D·威尔森著；傅振焜译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本书出售、求购地址：https://www.jiaokey.com/book/detail/13015952.html</w:t>
      </w:r>
    </w:p>
    <w:p>
      <w:r>
        <w:t>更多相关图书推荐：https://www.jiaokey.com</w:t>
      </w:r>
    </w:p>
    <w:p>
      <w:r>
        <w:t>提摩西·D·威尔森著；傅振焜译 其他作品：https://www.jiaokey.com/tag/提摩西·D·威尔森著；傅振焜译.html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关键词搜索：https://www.jiaokey.com/tag/佛洛伊德的近视眼  适应性潜意识如何影响我们的生活？.html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