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国家食品药品监督管理局  国家药品标准  新药转正标准  第71册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国家食品药品监督管理局  国家药品标准  新药转正标准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本书出售、求购地址：https://www.jiaokey.com/book/detail/13015949.html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关键词搜索：https://www.jiaokey.com/tag/国家食品药品监督管理局  国家药品标准  新药转正标准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