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释放内心的巨人  激发潜能主宰人生的西瓦心灵术</w:t>
      </w:r>
    </w:p>
    <w:p>
      <w:r>
        <w:rPr>
          <w:rFonts w:ascii="宋体" w:hAnsi="宋体" w:eastAsia="宋体"/>
          <w:sz w:val="24"/>
        </w:rPr>
        <w:t>泰格 鲍威尔（Tag Powell），茱迪 鲍威尔（Judith Powell）著；郑盛铭译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释放内心的巨人  激发潜能主宰人生的西瓦心灵术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泰格 鲍威尔（Tag Powell），茱迪 鲍威尔（Judith Powell）著；郑盛铭译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本书出售、求购地址：https://www.jiaokey.com/book/detail/13015946.html</w:t>
      </w:r>
    </w:p>
    <w:p>
      <w:r>
        <w:t>更多相关图书推荐：https://www.jiaokey.com</w:t>
      </w:r>
    </w:p>
    <w:p>
      <w:r>
        <w:t>泰格 鲍威尔（Tag Powell），茱迪 鲍威尔（Judith Powell）著；郑盛铭译 其他作品：https://www.jiaokey.com/tag/泰格 鲍威尔（Tag Powell），茱迪 鲍威尔（Judith Powell）著；郑盛铭译.html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关键词搜索：https://www.jiaokey.com/tag/释放内心的巨人  激发潜能主宰人生的西瓦心灵术.html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