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更快乐  哈佛最受欢迎的一堂课</w:t>
      </w:r>
    </w:p>
    <w:p>
      <w:r>
        <w:rPr>
          <w:rFonts w:ascii="宋体" w:hAnsi="宋体" w:eastAsia="宋体"/>
          <w:sz w:val="24"/>
        </w:rPr>
        <w:t>塔尔·班夏哈著；谭家瑜译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更快乐  哈佛最受欢迎的一堂课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塔尔·班夏哈著；谭家瑜译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本书出售、求购地址：https://www.jiaokey.com/book/detail/13015943.html</w:t>
      </w:r>
    </w:p>
    <w:p>
      <w:r>
        <w:t>更多相关图书推荐：https://www.jiaokey.com</w:t>
      </w:r>
    </w:p>
    <w:p>
      <w:r>
        <w:t>塔尔·班夏哈著；谭家瑜译 其他作品：https://www.jiaokey.com/tag/塔尔·班夏哈著；谭家瑜译.html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关键词搜索：https://www.jiaokey.com/tag/更快乐  哈佛最受欢迎的一堂课.html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