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说故事的魔力  儿童与叙事治疗</w:t>
      </w:r>
    </w:p>
    <w:p>
      <w:r>
        <w:rPr>
          <w:rFonts w:ascii="宋体" w:hAnsi="宋体" w:eastAsia="宋体"/>
          <w:sz w:val="24"/>
        </w:rPr>
        <w:t>麦克·怀特，艾莉丝·摩根著；李淑珺译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说故事的魔力  儿童与叙事治疗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麦克·怀特，艾莉丝·摩根著；李淑珺译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本书出售、求购地址：https://www.jiaokey.com/book/detail/13015938.html</w:t>
      </w:r>
    </w:p>
    <w:p>
      <w:r>
        <w:t>更多相关图书推荐：https://www.jiaokey.com</w:t>
      </w:r>
    </w:p>
    <w:p>
      <w:r>
        <w:t>麦克·怀特，艾莉丝·摩根著；李淑珺译 其他作品：https://www.jiaokey.com/tag/麦克·怀特，艾莉丝·摩根著；李淑珺译.html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关键词搜索：https://www.jiaokey.com/tag/说故事的魔力  儿童与叙事治疗.html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