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别让情绪控制你的生活  如何让辩证行为治疗法帮助你掌控自己</w:t>
      </w:r>
    </w:p>
    <w:p>
      <w:r>
        <w:rPr>
          <w:rFonts w:ascii="宋体" w:hAnsi="宋体" w:eastAsia="宋体"/>
          <w:sz w:val="24"/>
        </w:rPr>
        <w:t>Scott E.Spradlin著；蔡素玲，钟志芳译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别让情绪控制你的生活  如何让辩证行为治疗法帮助你掌控自己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E.Spradlin著；蔡素玲，钟志芳译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本书出售、求购地址：https://www.jiaokey.com/book/detail/13015910.html</w:t>
      </w:r>
    </w:p>
    <w:p>
      <w:r>
        <w:t>更多相关图书推荐：https://www.jiaokey.com</w:t>
      </w:r>
    </w:p>
    <w:p>
      <w:r>
        <w:t>Scott E.Spradlin著；蔡素玲，钟志芳译 其他作品：https://www.jiaokey.com/tag/Scott E.Spradlin著；蔡素玲，钟志芳译.html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关键词搜索：https://www.jiaokey.com/tag/别让情绪控制你的生活  如何让辩证行为治疗法帮助你掌控自己.html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