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情绪转化  美学与正向心理学的飨宴</w:t>
      </w:r>
    </w:p>
    <w:p>
      <w:r>
        <w:rPr>
          <w:rFonts w:ascii="宋体" w:hAnsi="宋体" w:eastAsia="宋体"/>
          <w:sz w:val="24"/>
        </w:rPr>
        <w:t>崔光宙，饶见维主编；崔光宙，李岗，唐淑华，林烘煜，饶见维，刘志如，姜元御著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情绪转化  美学与正向心理学的飨宴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崔光宙，饶见维主编；崔光宙，李岗，唐淑华，林烘煜，饶见维，刘志如，姜元御著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本书出售、求购地址：https://www.jiaokey.com/book/detail/13015909.html</w:t>
      </w:r>
    </w:p>
    <w:p>
      <w:r>
        <w:t>更多相关图书推荐：https://www.jiaokey.com</w:t>
      </w:r>
    </w:p>
    <w:p>
      <w:r>
        <w:t>崔光宙，饶见维主编；崔光宙，李岗，唐淑华，林烘煜，饶见维，刘志如，姜元御著 其他作品：https://www.jiaokey.com/tag/崔光宙，饶见维主编；崔光宙，李岗，唐淑华，林烘煜，饶见维，刘志如，姜元御著.html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关键词搜索：https://www.jiaokey.com/tag/情绪转化  美学与正向心理学的飨宴.html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