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优雅的离去  108位大师面对死亡的故事</w:t>
      </w:r>
    </w:p>
    <w:p>
      <w:r>
        <w:rPr>
          <w:rFonts w:ascii="宋体" w:hAnsi="宋体" w:eastAsia="宋体"/>
          <w:sz w:val="24"/>
        </w:rPr>
        <w:t>苏希拉·布莱克曼编著；别古译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优雅的离去  108位大师面对死亡的故事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苏希拉·布莱克曼编著；别古译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橡树林文化；城邦文化事业股份有限公司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本书出售、求购地址：https://www.jiaokey.com/book/detail/13015897.html</w:t>
      </w:r>
    </w:p>
    <w:p>
      <w:r>
        <w:t>更多相关图书推荐：https://www.jiaokey.com</w:t>
      </w:r>
    </w:p>
    <w:p>
      <w:r>
        <w:t>苏希拉·布莱克曼编著；别古译 其他作品：https://www.jiaokey.com/tag/苏希拉·布莱克曼编著；别古译.html</w:t>
      </w:r>
    </w:p>
    <w:p>
      <w:r>
        <w:t>橡树林文化；城邦文化事业股份有限公司 出版图书：https://www.jiaokey.com/tag/橡树林文化；城邦文化事业股份有限公司.html</w:t>
      </w:r>
    </w:p>
    <w:p>
      <w:r>
        <w:t>关键词搜索：https://www.jiaokey.com/tag/优雅的离去  108位大师面对死亡的故事.html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