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思考探奇  心智的历程  II</w:t>
      </w:r>
    </w:p>
    <w:p>
      <w:r>
        <w:rPr>
          <w:rFonts w:ascii="宋体" w:hAnsi="宋体" w:eastAsia="宋体"/>
          <w:sz w:val="24"/>
        </w:rPr>
        <w:t>Edward de Bono著；唐洁之译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思考探奇  心智的历程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de Bono著；唐洁之译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本书出售、求购地址：https://www.jiaokey.com/book/detail/13015896.html</w:t>
      </w:r>
    </w:p>
    <w:p>
      <w:r>
        <w:t>更多相关图书推荐：https://www.jiaokey.com</w:t>
      </w:r>
    </w:p>
    <w:p>
      <w:r>
        <w:t>Edward de Bono著；唐洁之译 其他作品：https://www.jiaokey.com/tag/Edward de Bono著；唐洁之译.html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关键词搜索：https://www.jiaokey.com/tag/思考探奇  心智的历程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