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13  中国佛教史专集之四  汉魏两晋南北朝篇  下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13  中国佛教史专集之四  汉魏两晋南北朝篇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本书出售、求购地址：https://www.jiaokey.com/book/detail/13015874.html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13  中国佛教史专集之四  汉魏两晋南北朝篇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