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15  中国佛教史专集之六  明清佛教史篇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15  中国佛教史专集之六  明清佛教史篇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本书出售、求购地址：https://www.jiaokey.com/book/detail/13015873.html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15  中国佛教史专集之六  明清佛教史篇.html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