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中国的基督教乌托邦  耶稣家庭  1921-1952</w:t>
      </w:r>
    </w:p>
    <w:p>
      <w:r>
        <w:rPr>
          <w:rFonts w:ascii="宋体" w:hAnsi="宋体" w:eastAsia="宋体"/>
          <w:sz w:val="24"/>
        </w:rPr>
        <w:t>陶飞亚著（上海大学文学院）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中国的基督教乌托邦  耶稣家庭  1921-1952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陶飞亚著（上海大学文学院）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本书出售、求购地址：https://www.jiaokey.com/book/detail/13015839.html</w:t>
      </w:r>
    </w:p>
    <w:p>
      <w:r>
        <w:t>更多相关图书推荐：https://www.jiaokey.com</w:t>
      </w:r>
    </w:p>
    <w:p>
      <w:r>
        <w:t>陶飞亚著（上海大学文学院） 其他作品：https://www.jiaokey.com/tag/陶飞亚著（上海大学文学院）.html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关键词搜索：https://www.jiaokey.com/tag/中国的基督教乌托邦  耶稣家庭  1921-1952.html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