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中国现代主义  建筑的视角与变革  全彩</w:t>
      </w:r>
    </w:p>
    <w:p>
      <w:r>
        <w:rPr>
          <w:rFonts w:ascii="宋体" w:hAnsi="宋体" w:eastAsia="宋体"/>
          <w:sz w:val="24"/>
        </w:rPr>
        <w:t>（澳）丹尼森，（澳）广裕仁著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中国现代主义  建筑的视角与变革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（澳）丹尼森，（澳）广裕仁著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本书出售、求购地址：https://www.jiaokey.com/book/detail/13015823.html</w:t>
      </w:r>
    </w:p>
    <w:p>
      <w:r>
        <w:t>更多相关图书推荐：https://www.jiaokey.com</w:t>
      </w:r>
    </w:p>
    <w:p>
      <w:r>
        <w:t>（澳）丹尼森，（澳）广裕仁著 其他作品：https://www.jiaokey.com/tag/（澳）丹尼森，（澳）广裕仁著.html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关键词搜索：https://www.jiaokey.com/tag/中国现代主义  建筑的视角与变革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