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别以为你懂孩子的心  一个心理辅导师12年的辅导手记</w:t>
      </w:r>
    </w:p>
    <w:p>
      <w:r>
        <w:rPr>
          <w:rFonts w:ascii="宋体" w:hAnsi="宋体" w:eastAsia="宋体"/>
          <w:sz w:val="24"/>
        </w:rPr>
        <w:t>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别以为你懂孩子的心  一个心理辅导师12年的辅导手记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本书出售、求购地址：https://www.jiaokey.com/book/detail/13015807.html</w:t>
      </w:r>
    </w:p>
    <w:p>
      <w:r>
        <w:t>更多相关图书推荐：https://www.jiaokey.com</w:t>
      </w:r>
    </w:p>
    <w:p>
      <w:r>
        <w:t>宁馨著 其他作品：https://www.jiaokey.com/tag/宁馨著.html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关键词搜索：https://www.jiaokey.com/tag/别以为你懂孩子的心  一个心理辅导师12年的辅导手记.html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