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书名：色彩姓名学</w:t>
      </w:r>
    </w:p>
    <w:p>
      <w:r>
        <w:t>作者：许鼎樵著</w:t>
      </w:r>
    </w:p>
    <w:p>
      <w:r>
        <w:t>出版社：希代书版公司,民国68.08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色彩姓名学 评论地址：https://www.jiaokey.com/book/detail/13015738.html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