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盛世收藏系列  书法收藏与投资</w:t>
      </w:r>
    </w:p>
    <w:p>
      <w:r>
        <w:rPr>
          <w:rFonts w:ascii="宋体" w:hAnsi="宋体" w:eastAsia="宋体"/>
          <w:sz w:val="24"/>
        </w:rPr>
        <w:t>浦佩君，宫春涛著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盛世收藏系列  书法收藏与投资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浦佩君，宫春涛著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本书出售、求购地址：https://www.jiaokey.com/book/detail/13015737.html</w:t>
      </w:r>
    </w:p>
    <w:p>
      <w:r>
        <w:t>更多相关图书推荐：https://www.jiaokey.com</w:t>
      </w:r>
    </w:p>
    <w:p>
      <w:r>
        <w:t>浦佩君，宫春涛著 其他作品：https://www.jiaokey.com/tag/浦佩君，宫春涛著.html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关键词搜索：https://www.jiaokey.com/tag/盛世收藏系列  书法收藏与投资.html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