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看懂中国经济的第一本书  双色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看懂中国经济的第一本书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本书出售、求购地址：https://www.jiaokey.com/book/detail/13015731.html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关键词搜索：https://www.jiaokey.com/tag/看懂中国经济的第一本书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