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谁打造了摩根  史上最低调的华尔街精神领袖</w:t>
      </w:r>
    </w:p>
    <w:p>
      <w:r>
        <w:rPr>
          <w:rFonts w:ascii="宋体" w:hAnsi="宋体" w:eastAsia="宋体"/>
          <w:sz w:val="24"/>
        </w:rPr>
        <w:t>（美）丹·罗滕伯格著；王天美等译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谁打造了摩根  史上最低调的华尔街精神领袖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（美）丹·罗滕伯格著；王天美等译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本书出售、求购地址：https://www.jiaokey.com/book/detail/13015685.html</w:t>
      </w:r>
    </w:p>
    <w:p>
      <w:r>
        <w:t>更多相关图书推荐：https://www.jiaokey.com</w:t>
      </w:r>
    </w:p>
    <w:p>
      <w:r>
        <w:t>（美）丹·罗滕伯格著；王天美等译 其他作品：https://www.jiaokey.com/tag/（美）丹·罗滕伯格著；王天美等译.html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关键词搜索：https://www.jiaokey.com/tag/谁打造了摩根  史上最低调的华尔街精神领袖.html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