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改善卫生服务绩效  政策和行动</w:t>
      </w:r>
    </w:p>
    <w:p>
      <w:r>
        <w:rPr>
          <w:rFonts w:ascii="宋体" w:hAnsi="宋体" w:eastAsia="宋体"/>
          <w:sz w:val="24"/>
        </w:rPr>
        <w:t>孟庆跃，侯志远，袁莎莎等编著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改善卫生服务绩效  政策和行动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孟庆跃，侯志远，袁莎莎等编著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本书出售、求购地址：https://www.jiaokey.com/book/detail/13015652.html</w:t>
      </w:r>
    </w:p>
    <w:p>
      <w:r>
        <w:t>更多相关图书推荐：https://www.jiaokey.com</w:t>
      </w:r>
    </w:p>
    <w:p>
      <w:r>
        <w:t>孟庆跃，侯志远，袁莎莎等编著 其他作品：https://www.jiaokey.com/tag/孟庆跃，侯志远，袁莎莎等编著.html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关键词搜索：https://www.jiaokey.com/tag/改善卫生服务绩效  政策和行动.html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